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 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Бежан Давида Денисовича,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6rplc-1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Бежан Д.Д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т/с </w:t>
      </w:r>
      <w:r>
        <w:rPr>
          <w:rStyle w:val="cat-UserDefinedgrp-3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7rplc-2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Мира - ул. Ленина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(красный)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 светофора,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 самым совершил повторное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06.12.2024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привлекался по ч. 1 ст. 12.12 КоАП РФ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18810086230000697965, вступившему в законную силу 17.12.2024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предусмотрена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 ст.12.12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просил рассмотреть дело в его отсутствие, указав, что вину признает, </w:t>
      </w:r>
      <w:r>
        <w:rPr>
          <w:rFonts w:ascii="Times New Roman" w:eastAsia="Times New Roman" w:hAnsi="Times New Roman" w:cs="Times New Roman"/>
          <w:sz w:val="28"/>
          <w:szCs w:val="28"/>
        </w:rPr>
        <w:t>раскаивается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этой связи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2 ст. 25.1 КоАП РФ полагает возможным рассмотреть дело в отсутствие лица, в отношении которого ведется производство по делу, по имеющимся доказательствам.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дела, мировой судья приходит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участники дорожного движения обязаны знать и соблюдать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относящиеся к ним требования Правил, сигналов светофоров, знаков и разметки.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повторное совершение административного правонарушения, предусмотренного частью 1 настоящей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статьи, влечет наложение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4" w:anchor="/document/1305770/entry/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/document/1305770/entry/6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6.14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/document/1305770/entry/1002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перекрестка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5" w:anchor="/document/1305770/entry/100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пешеходного перехода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305770/entry/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Бежан Д.Д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подтверждается исследованными по делу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544905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ТС; уведомлением об отправке смс-сообщения; сведениями ГИС ГМП;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ОВ ДПС ОГИБДД ОМВД России по г. </w:t>
      </w:r>
      <w:r>
        <w:rPr>
          <w:rStyle w:val="cat-UserDefinedgrp-3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15.11.2025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18810086230000697965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 назначении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наказания по ч.1 ст. 12.12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оАП РФ в виде штрафа в размере </w:t>
      </w:r>
      <w:r>
        <w:rPr>
          <w:rStyle w:val="cat-Sumgrp-21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вступившему в законную силу 17.12.2024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диском с видеозаписью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ставить под сомнение достоверность исследованных в судебном заседании доказательств </w:t>
      </w:r>
      <w:r>
        <w:rPr>
          <w:rFonts w:ascii="Times New Roman" w:eastAsia="Times New Roman" w:hAnsi="Times New Roman" w:cs="Times New Roman"/>
          <w:sz w:val="28"/>
          <w:szCs w:val="28"/>
        </w:rPr>
        <w:t>у мировой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имеется, поскольку они не вызывают сомнений в их объективности, последовательны, не противоречивы, протокол об административном правонарушении составлен в соответствии с требованиями 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совокупности, исследованные по делу доказательства, суд приходит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Бежан Д.Д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установлена, полностью доказана и его действия правильно квалифицированы по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Бежан Д.Д. вины,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 в течении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обстоятельства его совершения, данные о личности 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цели и задачи административного наказания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Бежан Давида Денисовича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3 ст. 12.12 КоАП РФ и подвергнуть наказанию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Style w:val="cat-Sumgrp-22rplc-4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установленный законом срок влечет административную ответственность по ч. 1 ст. 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каб.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35051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Timegrp-26rplc-18">
    <w:name w:val="cat-Time grp-26 rplc-18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CarNumbergrp-27rplc-24">
    <w:name w:val="cat-CarNumber grp-27 rplc-24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Sumgrp-21rplc-37">
    <w:name w:val="cat-Sum grp-21 rplc-37"/>
    <w:basedOn w:val="DefaultParagraphFont"/>
  </w:style>
  <w:style w:type="character" w:customStyle="1" w:styleId="cat-Sumgrp-22rplc-43">
    <w:name w:val="cat-Sum grp-22 rplc-4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84A5-AEB3-4DDF-80F0-0A532A5E964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